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0392B"/>
          <w:sz w:val="64"/>
        </w:rPr>
        <w:t>CHARTE INFORMATIQUE</w:t>
      </w:r>
    </w:p>
    <w:p>
      <w:pPr>
        <w:jc w:val="center"/>
      </w:pPr>
      <w:r>
        <w:rPr>
          <w:b/>
          <w:color w:val="2C3E50"/>
          <w:sz w:val="36"/>
        </w:rPr>
        <w:t>Modèle PME (50 à 250 salariés)</w:t>
      </w:r>
    </w:p>
    <w:p/>
    <w:p/>
    <w:p>
      <w:pPr>
        <w:jc w:val="center"/>
      </w:pPr>
      <w:r>
        <w:rPr>
          <w:i/>
          <w:color w:val="7F8C8D"/>
          <w:sz w:val="28"/>
        </w:rPr>
        <w:t>Usage des ressources numériques et règles de cybersécurité</w:t>
      </w:r>
    </w:p>
    <w:p/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Raison sociale</w:t>
            </w:r>
          </w:p>
        </w:tc>
        <w:tc>
          <w:tcPr>
            <w:tcW w:type="dxa" w:w="4986"/>
          </w:tcPr>
          <w:p>
            <w:r>
              <w:t>[Nom de l'entreprise]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SIREN / SIRET</w:t>
            </w:r>
          </w:p>
        </w:tc>
        <w:tc>
          <w:tcPr>
            <w:tcW w:type="dxa" w:w="4986"/>
          </w:tcPr>
          <w:p>
            <w:r>
              <w:t>[N° SIREN]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Adresse du siège</w:t>
            </w:r>
          </w:p>
        </w:tc>
        <w:tc>
          <w:tcPr>
            <w:tcW w:type="dxa" w:w="4986"/>
          </w:tcPr>
          <w:p>
            <w:r>
              <w:t>[Adresse]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Effectifs concernés</w:t>
            </w:r>
          </w:p>
        </w:tc>
        <w:tc>
          <w:tcPr>
            <w:tcW w:type="dxa" w:w="4986"/>
          </w:tcPr>
          <w:p>
            <w:r>
              <w:t>50 à 250 salariés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4986"/>
          </w:tcPr>
          <w:p>
            <w:r>
              <w:t>1.0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Date d'entrée en vigueur</w:t>
            </w:r>
          </w:p>
        </w:tc>
        <w:tc>
          <w:tcPr>
            <w:tcW w:type="dxa" w:w="4986"/>
          </w:tcPr>
          <w:p>
            <w:r>
              <w:t>[JJ/MM/2026]</w:t>
            </w:r>
          </w:p>
        </w:tc>
      </w:tr>
    </w:tbl>
    <w:p/>
    <w:p/>
    <w:p>
      <w:pPr>
        <w:jc w:val="center"/>
      </w:pPr>
      <w:r>
        <w:rPr>
          <w:b/>
          <w:color w:val="C0392B"/>
          <w:sz w:val="22"/>
        </w:rPr>
        <w:t>Document à valeur contractuelle — Annexé au contrat de travail</w:t>
      </w:r>
    </w:p>
    <w:p>
      <w:r>
        <w:br w:type="page"/>
      </w:r>
    </w:p>
    <w:p>
      <w:pPr>
        <w:pStyle w:val="Heading1"/>
      </w:pPr>
      <w:r>
        <w:rPr>
          <w:color w:val="C0392B"/>
        </w:rPr>
        <w:t>PRÉAMBULE</w:t>
      </w:r>
    </w:p>
    <w:p>
      <w:r>
        <w:rPr>
          <w:b w:val="0"/>
          <w:i w:val="0"/>
          <w:sz w:val="22"/>
        </w:rPr>
        <w:t>La présente Charte Informatique (ci-après « la Charte ») a pour objet de définir les règles d'utilisation des ressources informatiques, des systèmes d'information et des services numériques mis à disposition par la Société (ci-après « l'Entreprise »). Elle s'applique à l'ensemble des utilisateurs : salariés, intérimaires, stagiaires, alternants, prestataires et consultants.</w:t>
      </w:r>
    </w:p>
    <w:p>
      <w:r>
        <w:rPr>
          <w:b w:val="0"/>
          <w:i w:val="0"/>
          <w:sz w:val="22"/>
        </w:rPr>
        <w:t>Elle vise à garantir la sécurité du système d'information, la protection des données (notamment à caractère personnel au sens du RGPD), la continuité des activités et le respect des obligations légales et réglementaires applicables, parmi lesquelles : Règlement (UE) 2016/679 (RGPD), Directive (UE) 2022/2555 (NIS 2), Loi n° 2025-391 du 30 avril 2025 « Résilience » transposant NIS 2, référentiel ReCyF ANSSI 2026, articles L.1121-1 et L.1222-4 du Code du travail.</w:t>
      </w:r>
    </w:p>
    <w:p>
      <w:r>
        <w:rPr>
          <w:b w:val="0"/>
          <w:i/>
          <w:sz w:val="22"/>
        </w:rPr>
        <w:t>La Charte a une valeur contractuelle : elle est annexée au règlement intérieur et au contrat de travail. Son non-respect peut donner lieu à des sanctions disciplinaires graduées conformément au règlement intérieur.</w:t>
      </w:r>
    </w:p>
    <w:p>
      <w:r>
        <w:rPr>
          <w:b w:val="0"/>
          <w:i w:val="0"/>
          <w:sz w:val="22"/>
        </w:rPr>
      </w:r>
    </w:p>
    <w:p>
      <w:r>
        <w:rPr>
          <w:i/>
          <w:color w:val="7F8C8D"/>
        </w:rPr>
        <w:t>[À COMPLÉTER : Personnaliser le préambule (mission, valeurs, secteur d'activité)]</w:t>
      </w:r>
    </w:p>
    <w:p>
      <w:pPr>
        <w:pStyle w:val="Heading1"/>
      </w:pPr>
      <w:r>
        <w:rPr>
          <w:color w:val="C0392B"/>
        </w:rPr>
        <w:t>1. CHAMP D'APPLICATION</w:t>
      </w:r>
    </w:p>
    <w:p>
      <w:r>
        <w:rPr>
          <w:b/>
          <w:i w:val="0"/>
          <w:sz w:val="22"/>
        </w:rPr>
        <w:t>1.1 Personnes concernées</w:t>
      </w:r>
    </w:p>
    <w:p>
      <w:r>
        <w:rPr>
          <w:b w:val="0"/>
          <w:i w:val="0"/>
          <w:sz w:val="22"/>
        </w:rPr>
        <w:t>La présente Charte s'applique à toute personne utilisant les ressources informatiques de l'Entreprise : salariés, intérimaires, stagiaires, alternants, prestataires et consultants. Elle s'applique également aux personnes accédant ponctuellement aux systèmes d'information (visiteurs, auditeurs, mainteneurs).</w:t>
      </w:r>
    </w:p>
    <w:p>
      <w:r>
        <w:rPr>
          <w:b/>
          <w:i w:val="0"/>
          <w:sz w:val="22"/>
        </w:rPr>
        <w:t>1.2 Ressources concernées</w:t>
      </w:r>
    </w:p>
    <w:p>
      <w:pPr>
        <w:pStyle w:val="ListBullet"/>
      </w:pPr>
      <w:r>
        <w:t>Postes de travail fixes et mobiles, téléphones professionnels, tablettes</w:t>
      </w:r>
    </w:p>
    <w:p>
      <w:pPr>
        <w:pStyle w:val="ListBullet"/>
      </w:pPr>
      <w:r>
        <w:t>Réseau local, accès Internet, VPN, Wi-Fi</w:t>
      </w:r>
    </w:p>
    <w:p>
      <w:pPr>
        <w:pStyle w:val="ListBullet"/>
      </w:pPr>
      <w:r>
        <w:t>Messageries professionnelles, agendas partagés, visioconférence</w:t>
      </w:r>
    </w:p>
    <w:p>
      <w:pPr>
        <w:pStyle w:val="ListBullet"/>
      </w:pPr>
      <w:r>
        <w:t>Applications métier, ERP, CRM, outils SaaS</w:t>
      </w:r>
    </w:p>
    <w:p>
      <w:pPr>
        <w:pStyle w:val="ListBullet"/>
      </w:pPr>
      <w:r>
        <w:t>Espaces de stockage (disques locaux, NAS, cloud)</w:t>
      </w:r>
    </w:p>
    <w:p>
      <w:pPr>
        <w:pStyle w:val="ListBullet"/>
      </w:pPr>
      <w:r>
        <w:t>Identifiants, mots de passe, badges, tokens d'authentification</w:t>
      </w:r>
    </w:p>
    <w:p>
      <w:pPr>
        <w:pStyle w:val="ListBullet"/>
      </w:pPr>
      <w:r>
        <w:t>Données traitées ou stockées sur ces ressources</w:t>
      </w:r>
    </w:p>
    <w:p>
      <w:pPr>
        <w:pStyle w:val="Heading1"/>
      </w:pPr>
      <w:r>
        <w:rPr>
          <w:color w:val="C0392B"/>
        </w:rPr>
        <w:t>2. RÈGLES D'UTILISATION DES RESSOURCES</w:t>
      </w:r>
    </w:p>
    <w:p>
      <w:r>
        <w:rPr>
          <w:b/>
          <w:i w:val="0"/>
          <w:sz w:val="22"/>
        </w:rPr>
        <w:t>2.1 Usage professionnel et tolérance d'usage personnel</w:t>
      </w:r>
    </w:p>
    <w:p>
      <w:r>
        <w:rPr>
          <w:b w:val="0"/>
          <w:i w:val="0"/>
          <w:sz w:val="22"/>
        </w:rPr>
        <w:t>Les ressources informatiques sont destinées à un usage exclusivement professionnel. Conformément à la jurisprudence de la Cour de cassation (Cass. soc., 2 oct. 2001, Nikon), un usage personnel raisonnable et occasionnel est toléré, sous réserve : (i) qu'il n'affecte pas la productivité, (ii) qu'il ne compromette pas la sécurité du SI, (iii) qu'il respecte les bonnes mœurs et les lois en vigueur.</w:t>
      </w:r>
    </w:p>
    <w:p>
      <w:r>
        <w:rPr>
          <w:b/>
          <w:i w:val="0"/>
          <w:sz w:val="22"/>
        </w:rPr>
        <w:t>2.2 Usages strictement interdits</w:t>
      </w:r>
    </w:p>
    <w:p>
      <w:pPr>
        <w:pStyle w:val="ListBullet"/>
      </w:pPr>
      <w:r>
        <w:t>Téléchargement ou diffusion d'œuvres protégées par le droit d'auteur (musique, films, logiciels)</w:t>
      </w:r>
    </w:p>
    <w:p>
      <w:pPr>
        <w:pStyle w:val="ListBullet"/>
      </w:pPr>
      <w:r>
        <w:t>Consultation ou diffusion de contenus illicites (pornographie, incitation à la haine, etc.)</w:t>
      </w:r>
    </w:p>
    <w:p>
      <w:pPr>
        <w:pStyle w:val="ListBullet"/>
      </w:pPr>
      <w:r>
        <w:t>Installation de logiciels non autorisés par la DSI (y compris freewares)</w:t>
      </w:r>
    </w:p>
    <w:p>
      <w:pPr>
        <w:pStyle w:val="ListBullet"/>
      </w:pPr>
      <w:r>
        <w:t>Utilisation à des fins de concurrence déloyale ou de détournement de clientèle</w:t>
      </w:r>
    </w:p>
    <w:p>
      <w:pPr>
        <w:pStyle w:val="ListBullet"/>
      </w:pPr>
      <w:r>
        <w:t>Cryptominage, hébergement de services personnels, jeux en ligne intensifs</w:t>
      </w:r>
    </w:p>
    <w:p>
      <w:pPr>
        <w:pStyle w:val="ListBullet"/>
      </w:pPr>
      <w:r>
        <w:t>Contournement des dispositifs de sécurité (proxy, VPN personnels, désactivation de l'antivirus)</w:t>
      </w:r>
    </w:p>
    <w:p>
      <w:pPr>
        <w:pStyle w:val="ListBullet"/>
      </w:pPr>
      <w:r>
        <w:t>Connexion d'équipements personnels (BYOD) sans autorisation préalable</w:t>
      </w:r>
    </w:p>
    <w:p>
      <w:pPr>
        <w:pStyle w:val="Heading1"/>
      </w:pPr>
      <w:r>
        <w:rPr>
          <w:color w:val="C0392B"/>
        </w:rPr>
        <w:t>3. SÉCURITÉ DES MOTS DE PASSE ET AUTHENTIFICATION</w:t>
      </w:r>
    </w:p>
    <w:p>
      <w:r>
        <w:rPr>
          <w:b w:val="0"/>
          <w:i w:val="0"/>
          <w:sz w:val="22"/>
        </w:rPr>
        <w:t>Les mots de passe sont strictement personnels et confidentiels. Ils ne doivent jamais être partagés, communiqués (y compris à un supérieur hiérarchique), inscrits sur support visible ou stockés en clair.</w:t>
      </w:r>
    </w:p>
    <w:p>
      <w:r>
        <w:rPr>
          <w:b/>
          <w:i w:val="0"/>
          <w:sz w:val="22"/>
        </w:rPr>
        <w:t>Règles minimales (conformes ANSSI 2026) :</w:t>
      </w:r>
    </w:p>
    <w:p>
      <w:pPr>
        <w:pStyle w:val="ListBullet"/>
      </w:pPr>
      <w:r>
        <w:t>Longueur minimale : 14 caractères (recommandé)</w:t>
      </w:r>
    </w:p>
    <w:p>
      <w:pPr>
        <w:pStyle w:val="ListBullet"/>
      </w:pPr>
      <w:r>
        <w:t>Complexité : majuscules + minuscules + chiffres + caractères spéciaux</w:t>
      </w:r>
    </w:p>
    <w:p>
      <w:pPr>
        <w:pStyle w:val="ListBullet"/>
      </w:pPr>
      <w:r>
        <w:t>Renouvellement : uniquement en cas de suspicion de compromission (NIST SP 800-63B révisé)</w:t>
      </w:r>
    </w:p>
    <w:p>
      <w:pPr>
        <w:pStyle w:val="ListBullet"/>
      </w:pPr>
      <w:r>
        <w:t>Authentification multifacteur (MFA) obligatoire pour : messagerie, VPN, accès admin, outils SaaS critiques</w:t>
      </w:r>
    </w:p>
    <w:p>
      <w:pPr>
        <w:pStyle w:val="ListBullet"/>
      </w:pPr>
      <w:r>
        <w:t>Coffre-fort de mots de passe d'entreprise : Bitwarden, KeePass, 1Password ou équivalent fourni par la DSI</w:t>
      </w:r>
    </w:p>
    <w:p>
      <w:pPr>
        <w:pStyle w:val="ListBullet"/>
      </w:pPr>
      <w:r>
        <w:t>Interdiction de réutiliser un mot de passe professionnel sur un service personnel</w:t>
      </w:r>
    </w:p>
    <w:p>
      <w:pPr>
        <w:pStyle w:val="Heading1"/>
      </w:pPr>
      <w:r>
        <w:rPr>
          <w:color w:val="C0392B"/>
        </w:rPr>
        <w:t>4. MESSAGERIE ÉLECTRONIQUE ET LUTTE CONTRE LE PHISHING</w:t>
      </w:r>
    </w:p>
    <w:p>
      <w:r>
        <w:rPr>
          <w:b/>
          <w:i w:val="0"/>
          <w:sz w:val="22"/>
        </w:rPr>
        <w:t>4.1 Bon usage</w:t>
      </w:r>
    </w:p>
    <w:p>
      <w:pPr>
        <w:pStyle w:val="ListBullet"/>
      </w:pPr>
      <w:r>
        <w:t>La signature électronique professionnelle est obligatoire</w:t>
      </w:r>
    </w:p>
    <w:p>
      <w:pPr>
        <w:pStyle w:val="ListBullet"/>
      </w:pPr>
      <w:r>
        <w:t>Les pièces jointes lourdes doivent être partagées via les outils collaboratifs internes</w:t>
      </w:r>
    </w:p>
    <w:p>
      <w:pPr>
        <w:pStyle w:val="ListBullet"/>
      </w:pPr>
      <w:r>
        <w:t>L'envoi de données à caractère personnel par email non chiffré est interdit</w:t>
      </w:r>
    </w:p>
    <w:p>
      <w:pPr>
        <w:pStyle w:val="ListBullet"/>
      </w:pPr>
      <w:r>
        <w:t>Les listes de diffusion massives nécessitent l'accord de la hiérarchie</w:t>
      </w:r>
    </w:p>
    <w:p>
      <w:r>
        <w:rPr>
          <w:b/>
          <w:i w:val="0"/>
          <w:sz w:val="22"/>
        </w:rPr>
        <w:t>4.2 Vigilance phishing / spear-phishing / BEC</w:t>
      </w:r>
    </w:p>
    <w:p>
      <w:r>
        <w:rPr>
          <w:b w:val="0"/>
          <w:i w:val="0"/>
          <w:sz w:val="22"/>
        </w:rPr>
        <w:t>L'utilisateur s'engage à signaler immédiatement tout message suspect via le bouton « Signaler » intégré au client de messagerie, ou par email à l'adresse dédiée. Aucune sanction ne sera appliquée en cas de signalement de bonne foi, y compris en cas de clic accidentel.</w:t>
      </w:r>
    </w:p>
    <w:p>
      <w:pPr>
        <w:pStyle w:val="Heading1"/>
      </w:pPr>
      <w:r>
        <w:rPr>
          <w:color w:val="C0392B"/>
        </w:rPr>
        <w:t>5. UTILISATION D'INTERNET ET DES RÉSEAUX SOCIAUX</w:t>
      </w:r>
    </w:p>
    <w:p>
      <w:r>
        <w:rPr>
          <w:b w:val="0"/>
          <w:i w:val="0"/>
          <w:sz w:val="22"/>
        </w:rPr>
        <w:t>L'accès à Internet est filtré par un système de proxy/firewall qui bloque les catégories de sites identifiées comme dangereuses ou non professionnelles. L'utilisateur ne doit pas tenter de contourner ce filtrage.</w:t>
      </w:r>
    </w:p>
    <w:p>
      <w:r>
        <w:rPr>
          <w:b/>
          <w:i w:val="0"/>
          <w:sz w:val="22"/>
        </w:rPr>
        <w:t>Réseaux sociaux : règles de loyauté</w:t>
      </w:r>
    </w:p>
    <w:p>
      <w:pPr>
        <w:pStyle w:val="ListBullet"/>
      </w:pPr>
      <w:r>
        <w:t>Toute communication publique mentionnant l'Entreprise doit respecter l'obligation de loyauté (art. L.1222-1 Code du travail)</w:t>
      </w:r>
    </w:p>
    <w:p>
      <w:pPr>
        <w:pStyle w:val="ListBullet"/>
      </w:pPr>
      <w:r>
        <w:t>Divulgation d'informations confidentielles, financières, RH, clients : strictement interdite</w:t>
      </w:r>
    </w:p>
    <w:p>
      <w:pPr>
        <w:pStyle w:val="ListBullet"/>
      </w:pPr>
      <w:r>
        <w:t>Les avis dénigrants peuvent caractériser une faute (Cass. soc. 12/09/2018, n° 16-11.690)</w:t>
      </w:r>
    </w:p>
    <w:p>
      <w:pPr>
        <w:pStyle w:val="ListBullet"/>
      </w:pPr>
      <w:r>
        <w:t>L'usage des comptes professionnels (LinkedIn corporate) doit être validé par la communication</w:t>
      </w:r>
    </w:p>
    <w:p>
      <w:pPr>
        <w:pStyle w:val="Heading1"/>
      </w:pPr>
      <w:r>
        <w:rPr>
          <w:color w:val="C0392B"/>
        </w:rPr>
        <w:t>6. TÉLÉTRAVAIL ET MOBILITÉ</w:t>
      </w:r>
    </w:p>
    <w:p>
      <w:r>
        <w:rPr>
          <w:b/>
          <w:i w:val="0"/>
          <w:sz w:val="22"/>
        </w:rPr>
        <w:t>6.1 Connexion à distance</w:t>
      </w:r>
    </w:p>
    <w:p>
      <w:pPr>
        <w:pStyle w:val="ListBullet"/>
      </w:pPr>
      <w:r>
        <w:t>Utilisation obligatoire du VPN d'entreprise pour tout accès distant aux ressources internes</w:t>
      </w:r>
    </w:p>
    <w:p>
      <w:pPr>
        <w:pStyle w:val="ListBullet"/>
      </w:pPr>
      <w:r>
        <w:t>Interdiction de se connecter via des réseaux Wi-Fi publics non sécurisés (gare, hôtel, café) sans VPN</w:t>
      </w:r>
    </w:p>
    <w:p>
      <w:pPr>
        <w:pStyle w:val="ListBullet"/>
      </w:pPr>
      <w:r>
        <w:t>Verrouillage de session systématique en cas d'éloignement du poste</w:t>
      </w:r>
    </w:p>
    <w:p>
      <w:r>
        <w:rPr>
          <w:b/>
          <w:i w:val="0"/>
          <w:sz w:val="22"/>
        </w:rPr>
        <w:t>6.2 Confidentialité en lieu public</w:t>
      </w:r>
    </w:p>
    <w:p>
      <w:pPr>
        <w:pStyle w:val="ListBullet"/>
      </w:pPr>
      <w:r>
        <w:t>Filtre de confidentialité écran obligatoire pour les déplacements (train, avion, open-space client)</w:t>
      </w:r>
    </w:p>
    <w:p>
      <w:pPr>
        <w:pStyle w:val="ListBullet"/>
      </w:pPr>
      <w:r>
        <w:t>Communications téléphoniques confidentielles : interdites dans les lieux publics</w:t>
      </w:r>
    </w:p>
    <w:p>
      <w:pPr>
        <w:pStyle w:val="ListBullet"/>
      </w:pPr>
      <w:r>
        <w:t>Ne jamais laisser un équipement professionnel sans surveillance dans un véhicule</w:t>
      </w:r>
    </w:p>
    <w:p>
      <w:pPr>
        <w:pStyle w:val="Heading1"/>
      </w:pPr>
      <w:r>
        <w:rPr>
          <w:color w:val="C0392B"/>
        </w:rPr>
        <w:t>7. BYOD — UTILISATION D'ÉQUIPEMENTS PERSONNELS</w:t>
      </w:r>
    </w:p>
    <w:p>
      <w:r>
        <w:rPr>
          <w:b w:val="0"/>
          <w:i w:val="0"/>
          <w:sz w:val="22"/>
        </w:rPr>
        <w:t>L'usage du BYOD (téléphone, tablette ou PC personnel) est encadré et conditionné à : (i) acceptation des règles MDM de l'Entreprise, (ii) cloisonnement professionnel/personnel (profil dédié), (iii) possibilité d'effacement à distance des données professionnelles en cas de perte/vol. Toute demande BYOD doit être validée par la DSI.</w:t>
      </w:r>
    </w:p>
    <w:p>
      <w:pPr>
        <w:pStyle w:val="Heading1"/>
      </w:pPr>
      <w:r>
        <w:rPr>
          <w:color w:val="C0392B"/>
        </w:rPr>
        <w:t>8. PROTECTION DES DONNÉES PERSONNELLES (RGPD)</w:t>
      </w:r>
    </w:p>
    <w:p>
      <w:r>
        <w:rPr>
          <w:b w:val="0"/>
          <w:i w:val="0"/>
          <w:sz w:val="22"/>
        </w:rPr>
        <w:t>Tout traitement de données à caractère personnel doit respecter le RGPD et la loi Informatique et Libertés modifiée. L'utilisateur s'engage à :</w:t>
      </w:r>
    </w:p>
    <w:p>
      <w:pPr>
        <w:pStyle w:val="ListBullet"/>
      </w:pPr>
      <w:r>
        <w:t>Ne collecter que les données strictement nécessaires (principe de minimisation)</w:t>
      </w:r>
    </w:p>
    <w:p>
      <w:pPr>
        <w:pStyle w:val="ListBullet"/>
      </w:pPr>
      <w:r>
        <w:t>Ne pas exporter de bases de données clients/RH sans autorisation explicite</w:t>
      </w:r>
    </w:p>
    <w:p>
      <w:pPr>
        <w:pStyle w:val="ListBullet"/>
      </w:pPr>
      <w:r>
        <w:t>Signaler toute violation de données (data breach) dans les 24h au DPO/responsable sécurité</w:t>
      </w:r>
    </w:p>
    <w:p>
      <w:pPr>
        <w:pStyle w:val="ListBullet"/>
      </w:pPr>
      <w:r>
        <w:t>Respecter les durées de conservation définies par le registre des traitements</w:t>
      </w:r>
    </w:p>
    <w:p>
      <w:pPr>
        <w:pStyle w:val="ListBullet"/>
      </w:pPr>
      <w:r>
        <w:t>Chiffrer tout export de données personnelles (clé USB, email, partage cloud)</w:t>
      </w:r>
    </w:p>
    <w:p>
      <w:r>
        <w:rPr>
          <w:b/>
          <w:i w:val="0"/>
          <w:sz w:val="22"/>
        </w:rPr>
        <w:t>Contact DPO / responsable de traitement : [dpo@entreprise.fr — À COMPLÉTER avec coordonnées du DPO ou référent RGPD]</w:t>
      </w:r>
    </w:p>
    <w:p>
      <w:pPr>
        <w:pStyle w:val="Heading1"/>
      </w:pPr>
      <w:r>
        <w:rPr>
          <w:color w:val="C0392B"/>
        </w:rPr>
        <w:t>9. UTILISATION DE L'INTELLIGENCE ARTIFICIELLE GÉNÉRATIVE</w:t>
      </w:r>
    </w:p>
    <w:p>
      <w:r>
        <w:rPr>
          <w:b w:val="0"/>
          <w:i w:val="0"/>
          <w:sz w:val="22"/>
        </w:rPr>
        <w:t>L'usage des outils d'IA générative (ChatGPT, Claude, Gemini, Copilot, Mistral, etc.) est encadré afin d'éviter les fuites de données, la dépendance technologique et les risques juridiques liés à l'AI Act (Règlement UE 2024/1689).</w:t>
      </w:r>
    </w:p>
    <w:p>
      <w:r>
        <w:rPr>
          <w:b/>
          <w:i w:val="0"/>
          <w:sz w:val="22"/>
        </w:rPr>
        <w:t>Règles fondamentales :</w:t>
      </w:r>
    </w:p>
    <w:p>
      <w:pPr>
        <w:pStyle w:val="ListBullet"/>
      </w:pPr>
      <w:r>
        <w:t>Interdiction absolue de soumettre à une IA publique : données clients nominatives, secrets d'affaires, code source propriétaire, données financières non publiques, données RH/médicales</w:t>
      </w:r>
    </w:p>
    <w:p>
      <w:pPr>
        <w:pStyle w:val="ListBullet"/>
      </w:pPr>
      <w:r>
        <w:t>Privilégier les versions Entreprise contractualisées (ChatGPT Enterprise, Copilot for Business, Mistral Le Chat Pro) qui garantissent la non-réutilisation des prompts pour l'entraînement</w:t>
      </w:r>
    </w:p>
    <w:p>
      <w:pPr>
        <w:pStyle w:val="ListBullet"/>
      </w:pPr>
      <w:r>
        <w:t>Vérifier systématiquement les sorties IA : hallucinations factuelles, biais, plagiat involontaire</w:t>
      </w:r>
    </w:p>
    <w:p>
      <w:pPr>
        <w:pStyle w:val="ListBullet"/>
      </w:pPr>
      <w:r>
        <w:t>Mentionner l'usage de l'IA dans tout livrable client lorsque cela influe sur la décision</w:t>
      </w:r>
    </w:p>
    <w:p>
      <w:pPr>
        <w:pStyle w:val="ListBullet"/>
      </w:pPr>
      <w:r>
        <w:t>Conserver une trace des prompts utilisés pour les usages critiques (audit, juridique)</w:t>
      </w:r>
    </w:p>
    <w:p>
      <w:r>
        <w:rPr>
          <w:b w:val="0"/>
          <w:i/>
          <w:sz w:val="22"/>
        </w:rPr>
        <w:t>Pour les PME : prévoir une liste blanche d'outils IA validés par la direction et un référent IA pour les usages avancés (génération de contrats, analyse de données clients, etc.).</w:t>
      </w:r>
    </w:p>
    <w:p>
      <w:pPr>
        <w:pStyle w:val="Heading1"/>
      </w:pPr>
      <w:r>
        <w:rPr>
          <w:color w:val="C0392B"/>
        </w:rPr>
        <w:t>10. DÉPART DU SALARIÉ ET RESTITUTION</w:t>
      </w:r>
    </w:p>
    <w:p>
      <w:pPr>
        <w:pStyle w:val="ListBullet"/>
      </w:pPr>
      <w:r>
        <w:t>Restitution de tout matériel professionnel (PC, smartphone, badges, clés, tokens MFA)</w:t>
      </w:r>
    </w:p>
    <w:p>
      <w:pPr>
        <w:pStyle w:val="ListBullet"/>
      </w:pPr>
      <w:r>
        <w:t>Suppression de tout fichier professionnel des supports personnels</w:t>
      </w:r>
    </w:p>
    <w:p>
      <w:pPr>
        <w:pStyle w:val="ListBullet"/>
      </w:pPr>
      <w:r>
        <w:t>Désactivation immédiate des accès (comptes, VPN, MFA, SaaS) à l'initiative de la DSI</w:t>
      </w:r>
    </w:p>
    <w:p>
      <w:pPr>
        <w:pStyle w:val="ListBullet"/>
      </w:pPr>
      <w:r>
        <w:t>Sauvegarde et transmission des fichiers professionnels en cours selon procédure d'archivage</w:t>
      </w:r>
    </w:p>
    <w:p>
      <w:pPr>
        <w:pStyle w:val="ListBullet"/>
      </w:pPr>
      <w:r>
        <w:t>Maintien des obligations de confidentialité au-delà du contrat (clause de confidentialité)</w:t>
      </w:r>
    </w:p>
    <w:p>
      <w:pPr>
        <w:pStyle w:val="Heading1"/>
      </w:pPr>
      <w:r>
        <w:rPr>
          <w:color w:val="C0392B"/>
        </w:rPr>
        <w:t>11. CONTRÔLE, JOURNALISATION ET CYBERSURVEILLANCE</w:t>
      </w:r>
    </w:p>
    <w:p>
      <w:r>
        <w:rPr>
          <w:b w:val="0"/>
          <w:i w:val="0"/>
          <w:sz w:val="22"/>
        </w:rPr>
        <w:t>Conformément à la jurisprudence (Cass. soc. 17 mai 2005, Cathnet ; CNIL délibération 2019-104), les flux et journaux du système d'information font l'objet d'une surveillance proportionnée :</w:t>
      </w:r>
    </w:p>
    <w:p>
      <w:pPr>
        <w:pStyle w:val="ListBullet"/>
      </w:pPr>
      <w:r>
        <w:t>Journalisation des accès, connexions, actions admin (durée conservation : 1 an, conforme délibération CNIL)</w:t>
      </w:r>
    </w:p>
    <w:p>
      <w:pPr>
        <w:pStyle w:val="ListBullet"/>
      </w:pPr>
      <w:r>
        <w:t>Filtrage URL et inspection des flux pour détection de menaces (EDR/XDR)</w:t>
      </w:r>
    </w:p>
    <w:p>
      <w:pPr>
        <w:pStyle w:val="ListBullet"/>
      </w:pPr>
      <w:r>
        <w:t>Possibilité de contrôle individuel après information préalable (sauf urgence sécurité grave)</w:t>
      </w:r>
    </w:p>
    <w:p>
      <w:pPr>
        <w:pStyle w:val="ListBullet"/>
      </w:pPr>
      <w:r>
        <w:t>Information du CSE/représentants du personnel sur les outils de surveillance (art. L.2312-38 Code du travail)</w:t>
      </w:r>
    </w:p>
    <w:p>
      <w:pPr>
        <w:pStyle w:val="ListBullet"/>
      </w:pPr>
      <w:r>
        <w:t>Les fichiers identifiés comme « personnels » par l'utilisateur (dossier « privé ») ne peuvent être ouverts qu'en sa présence ou avec autorisation judiciaire</w:t>
      </w:r>
    </w:p>
    <w:p>
      <w:r>
        <w:rPr>
          <w:b w:val="0"/>
          <w:i/>
          <w:sz w:val="22"/>
        </w:rPr>
        <w:t>L'Entreprise informe le CSE (s'il existe) annuellement des outils de cybersurveillance déployés. Le DPO ou référent RGPD est associé aux décisions de mise en œuvre.</w:t>
      </w:r>
    </w:p>
    <w:p>
      <w:pPr>
        <w:pStyle w:val="Heading1"/>
      </w:pPr>
      <w:r>
        <w:rPr>
          <w:color w:val="C0392B"/>
        </w:rPr>
        <w:t>12. RESPONSABILITÉS ET SANCTIONS</w:t>
      </w:r>
    </w:p>
    <w:p>
      <w:r>
        <w:rPr>
          <w:b w:val="0"/>
          <w:i w:val="0"/>
          <w:sz w:val="22"/>
        </w:rPr>
        <w:t>Le non-respect de la présente Charte expose l'utilisateur à des sanctions disciplinaires proportionnées à la gravité du manquement, prononcées conformément au règlement intérieur et au Code du travail (art. L.1331-1 et suivants).</w:t>
      </w:r>
    </w:p>
    <w:p>
      <w:r>
        <w:rPr>
          <w:b/>
          <w:i w:val="0"/>
          <w:sz w:val="22"/>
        </w:rPr>
        <w:t>Échelle indicative des sanctions 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C0392B"/>
          </w:tcPr>
          <w:p>
            <w:r>
              <w:rPr>
                <w:b/>
                <w:color w:val="FFFFFF"/>
              </w:rPr>
              <w:t>Manquement</w:t>
            </w:r>
          </w:p>
        </w:tc>
        <w:tc>
          <w:tcPr>
            <w:tcW w:type="dxa" w:w="4986"/>
            <w:shd w:val="clear" w:color="auto" w:fill="C0392B"/>
          </w:tcPr>
          <w:p>
            <w:r>
              <w:rPr>
                <w:b/>
                <w:color w:val="FFFFFF"/>
              </w:rPr>
              <w:t>Sanction envisageable</w:t>
            </w:r>
          </w:p>
        </w:tc>
      </w:tr>
      <w:tr>
        <w:tc>
          <w:tcPr>
            <w:tcW w:type="dxa" w:w="4986"/>
          </w:tcPr>
          <w:p>
            <w:r>
              <w:t>Négligence ponctuelle (mot de passe sur post-it)</w:t>
            </w:r>
          </w:p>
        </w:tc>
        <w:tc>
          <w:tcPr>
            <w:tcW w:type="dxa" w:w="4986"/>
          </w:tcPr>
          <w:p>
            <w:r>
              <w:t>Avertissement oral / écrit</w:t>
            </w:r>
          </w:p>
        </w:tc>
      </w:tr>
      <w:tr>
        <w:tc>
          <w:tcPr>
            <w:tcW w:type="dxa" w:w="4986"/>
          </w:tcPr>
          <w:p>
            <w:r>
              <w:t>Manquement répété ou usage abusif d'internet</w:t>
            </w:r>
          </w:p>
        </w:tc>
        <w:tc>
          <w:tcPr>
            <w:tcW w:type="dxa" w:w="4986"/>
          </w:tcPr>
          <w:p>
            <w:r>
              <w:t>Mise à pied disciplinaire</w:t>
            </w:r>
          </w:p>
        </w:tc>
      </w:tr>
      <w:tr>
        <w:tc>
          <w:tcPr>
            <w:tcW w:type="dxa" w:w="4986"/>
          </w:tcPr>
          <w:p>
            <w:r>
              <w:t>Installation logiciel piraté, divulgation données</w:t>
            </w:r>
          </w:p>
        </w:tc>
        <w:tc>
          <w:tcPr>
            <w:tcW w:type="dxa" w:w="4986"/>
          </w:tcPr>
          <w:p>
            <w:r>
              <w:t>Mise à pied ou licenciement disciplinaire</w:t>
            </w:r>
          </w:p>
        </w:tc>
      </w:tr>
      <w:tr>
        <w:tc>
          <w:tcPr>
            <w:tcW w:type="dxa" w:w="4986"/>
          </w:tcPr>
          <w:p>
            <w:r>
              <w:t>Acte malveillant, vol données, sabotage</w:t>
            </w:r>
          </w:p>
        </w:tc>
        <w:tc>
          <w:tcPr>
            <w:tcW w:type="dxa" w:w="4986"/>
          </w:tcPr>
          <w:p>
            <w:r>
              <w:t>Licenciement pour faute grave/lourde + poursuites</w:t>
            </w:r>
          </w:p>
        </w:tc>
      </w:tr>
    </w:tbl>
    <w:p>
      <w:r>
        <w:rPr>
          <w:b w:val="0"/>
          <w:i w:val="0"/>
          <w:sz w:val="22"/>
        </w:rPr>
        <w:t>Des poursuites civiles ou pénales peuvent en outre être engagées (atteinte à un STAD - art. 323-1 et suivants Code pénal ; contrefaçon ; violation du secret professionnel).</w:t>
      </w:r>
    </w:p>
    <w:p>
      <w:r>
        <w:br w:type="page"/>
      </w:r>
    </w:p>
    <w:p>
      <w:pPr>
        <w:pStyle w:val="Heading1"/>
      </w:pPr>
      <w:r>
        <w:rPr>
          <w:color w:val="C0392B"/>
        </w:rPr>
        <w:t>RECONNAISSANCE ET ACCEPTATION</w:t>
      </w:r>
    </w:p>
    <w:p>
      <w:r>
        <w:rPr>
          <w:b w:val="0"/>
          <w:i w:val="0"/>
          <w:sz w:val="22"/>
        </w:rPr>
        <w:t>Je soussigné(e), en signant la présente charte, reconnais en avoir pris connaissance, l'avoir comprise et m'engage à respecter l'ensemble de ses dispositions.</w:t>
      </w:r>
    </w:p>
    <w:p/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Nom et prénom du salarié</w:t>
            </w:r>
          </w:p>
        </w:tc>
        <w:tc>
          <w:tcPr>
            <w:tcW w:type="dxa" w:w="4986"/>
          </w:tcPr>
          <w:p>
            <w:r>
              <w:t>[Nom Prénom]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Fonction</w:t>
            </w:r>
          </w:p>
        </w:tc>
        <w:tc>
          <w:tcPr>
            <w:tcW w:type="dxa" w:w="4986"/>
          </w:tcPr>
          <w:p>
            <w:r>
              <w:t>[Fonction]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Date</w:t>
            </w:r>
          </w:p>
        </w:tc>
        <w:tc>
          <w:tcPr>
            <w:tcW w:type="dxa" w:w="4986"/>
          </w:tcPr>
          <w:p>
            <w:r>
              <w:t>[JJ/MM/2026]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Signature (« Lu et approuvé »)</w:t>
            </w:r>
          </w:p>
        </w:tc>
        <w:tc>
          <w:tcPr>
            <w:tcW w:type="dxa" w:w="4986"/>
          </w:tcPr>
          <w:p>
            <w:r>
              <w:t xml:space="preserve"> </w:t>
            </w:r>
          </w:p>
        </w:tc>
      </w:tr>
    </w:tbl>
    <w:p/>
    <w:p>
      <w:pPr>
        <w:jc w:val="center"/>
      </w:pPr>
      <w:r>
        <w:rPr>
          <w:i/>
          <w:color w:val="7F8C8D"/>
          <w:sz w:val="16"/>
        </w:rPr>
        <w:t>Modèle élaboré conformément aux référentiels ANSSI ReCyF 2026, RGPD, NIS 2 (Directive UE 2022/2555), Loi Résilience 2025-391, AI Act (UE 2024/1689) et jurisprudence française.</w:t>
        <w:br/>
        <w:t>© Ayi NEDJIMI Consultants — ayinedjimi-consultants.fr — Modèle PME (50 à 250 salariés)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7F8C8D"/>
        <w:sz w:val="16"/>
      </w:rPr>
      <w:t>Modèle Charte Informatique PME (50 à 250 salariés) · Ayi NEDJIMI Consultants · ayinedjimi-consultants.fr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